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书名：电视系列片  共和国之恋-献给科技介的朋友们  解说词</w:t>
      </w:r>
    </w:p>
    <w:p>
      <w:r>
        <w:t>作者：中央电视台社教部</w:t>
      </w:r>
    </w:p>
    <w:p>
      <w:r>
        <w:t>出版社：北京:国际文化出版公司,1989.11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电视系列片  共和国之恋-献给科技介的朋友们  解说词 评论地址：https://www.jiaokey.com/book/detail/10780396.html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