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构建县域市场经济框架  丰南改革与实践</w:t>
      </w:r>
    </w:p>
    <w:p>
      <w:r>
        <w:rPr>
          <w:rFonts w:ascii="宋体" w:hAnsi="宋体" w:eastAsia="宋体"/>
          <w:sz w:val="24"/>
        </w:rPr>
        <w:t>李克强等著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构建县域市场经济框架  丰南改革与实践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本书出售、求购地址：https://www.jiaokey.com/book/detail/10780322.html</w:t>
      </w:r>
    </w:p>
    <w:p>
      <w:r>
        <w:t>更多相关图书推荐：https://www.jiaokey.com</w:t>
      </w:r>
    </w:p>
    <w:p>
      <w:r>
        <w:t>李克强等著 其他作品：https://www.jiaokey.com/tag/李克强等著.html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关键词搜索：https://www.jiaokey.com/tag/构建县域市场经济框架  丰南改革与实践.html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