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铣工技能培训理论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铣工技能培训理论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本书出售、求购地址：https://www.jiaokey.com/book/detail/10780304.html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关键词搜索：https://www.jiaokey.com/tag/铣工技能培训理论.html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