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书名：撒播科技星火的人们  辽宁省科技副县长工作文集</w:t>
      </w:r>
    </w:p>
    <w:p>
      <w:r>
        <w:t>作者：马振义主编</w:t>
      </w:r>
    </w:p>
    <w:p>
      <w:r>
        <w:t>出版社：沈阳：东北工学院出版社</w:t>
      </w:r>
    </w:p>
    <w:p>
      <w:r>
        <w:t>出版日期：1989.02</w:t>
      </w:r>
    </w:p>
    <w:p>
      <w:r>
        <w:t>总页数：232</w:t>
      </w:r>
    </w:p>
    <w:p>
      <w:r>
        <w:t>更多请访问教客网: www.jiaokey.com</w:t>
      </w:r>
    </w:p>
    <w:p>
      <w:r>
        <w:t>撒播科技星火的人们  辽宁省科技副县长工作文集 评论地址：https://www.jiaokey.com/book/detail/10780274.html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