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书名：朱德、彭德怀、贺龙、陈毅、罗荣桓军事活动大事记</w:t>
      </w:r>
    </w:p>
    <w:p>
      <w:r>
        <w:t>作者：《朱德彭德怀贺龙陈毅罗荣桓军事活动大事记》编写组编</w:t>
      </w:r>
    </w:p>
    <w:p>
      <w:r>
        <w:t>出版社：战士出版社</w:t>
      </w:r>
    </w:p>
    <w:p>
      <w:r>
        <w:t>出版日期：1983.06</w:t>
      </w:r>
    </w:p>
    <w:p>
      <w:r>
        <w:t>总页数：195</w:t>
      </w:r>
    </w:p>
    <w:p>
      <w:r>
        <w:t>更多请访问教客网: www.jiaokey.com</w:t>
      </w:r>
    </w:p>
    <w:p>
      <w:r>
        <w:t>朱德、彭德怀、贺龙、陈毅、罗荣桓军事活动大事记 评论地址：https://www.jiaokey.com/book/detail/10780271.html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