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书名：纵隔疾病X线诊断学</w:t>
      </w:r>
    </w:p>
    <w:p>
      <w:r>
        <w:t>作者：侯康国，郎志谨，李明亮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总页数：196</w:t>
      </w:r>
    </w:p>
    <w:p>
      <w:r>
        <w:t>更多请访问教客网: www.jiaokey.com</w:t>
      </w:r>
    </w:p>
    <w:p>
      <w:r>
        <w:t>纵隔疾病X线诊断学 评论地址：https://www.jiaokey.com/book/detail/10780228.html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