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书名：选矿厂自动化原理  自动检测与调节</w:t>
      </w:r>
    </w:p>
    <w:p>
      <w:r>
        <w:t>作者：（苏）古吉玛（Гудима，В.И.）著；陈鼎玖，郑飞译</w:t>
      </w:r>
    </w:p>
    <w:p>
      <w:r>
        <w:t>出版社：北京：中国建筑工业出版社</w:t>
      </w:r>
    </w:p>
    <w:p>
      <w:r>
        <w:t>出版日期：1986.12</w:t>
      </w:r>
    </w:p>
    <w:p>
      <w:r>
        <w:t>总页数：246</w:t>
      </w:r>
    </w:p>
    <w:p>
      <w:r>
        <w:t>更多请访问教客网: www.jiaokey.com</w:t>
      </w:r>
    </w:p>
    <w:p>
      <w:r>
        <w:t>选矿厂自动化原理  自动检测与调节 评论地址：https://www.jiaokey.com/book/detail/10780129.html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