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巴金中篇小说选  （上卷）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巴金中篇小说选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本书出售、求购地址：https://www.jiaokey.com/book/detail/10780124.html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关键词搜索：https://www.jiaokey.com/tag/巴金中篇小说选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