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</w:t>
      </w:r>
    </w:p>
    <w:p>
      <w:r>
        <w:t>作者：许林成等编著</w:t>
      </w:r>
    </w:p>
    <w:p>
      <w:r>
        <w:t>出版社：长沙：湖南大学出版社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包装机械 评论地址：https://www.jiaokey.com/book/detail/10780110.html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