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  整顿经济秩序 全面深化改革——党中央国务院有关政策法规</w:t>
      </w:r>
    </w:p>
    <w:p>
      <w:r>
        <w:t>作者：国务院办公厅综合司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治理经济环境  整顿经济秩序 全面深化改革——党中央国务院有关政策法规 评论地址：https://www.jiaokey.com/book/detail/10780096.html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