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心身的交融</w:t>
      </w:r>
    </w:p>
    <w:p>
      <w:r>
        <w:rPr>
          <w:rFonts w:ascii="宋体" w:hAnsi="宋体" w:eastAsia="宋体"/>
          <w:sz w:val="24"/>
        </w:rPr>
        <w:t>（美）琳达·华斯默·史密斯（Linda Wasmer Smith）著；陈胜秀译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心身的交融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（美）琳达·华斯默·史密斯（Linda Wasmer Smith）著；陈胜秀译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本书出售、求购地址：https://www.jiaokey.com/book/detail/10780070.html</w:t>
      </w:r>
    </w:p>
    <w:p>
      <w:r>
        <w:t>更多相关图书推荐：https://www.jiaokey.com</w:t>
      </w:r>
    </w:p>
    <w:p>
      <w:r>
        <w:t>（美）琳达·华斯默·史密斯（Linda Wasmer Smith）著；陈胜秀译 其他作品：https://www.jiaokey.com/tag/（美）琳达·华斯默·史密斯（Linda Wasmer Smith）著；陈胜秀译.html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关键词搜索：https://www.jiaokey.com/tag/心身的交融.html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