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书名：为九五添光彩  做奋发创业人  班组培训每周一题</w:t>
      </w:r>
    </w:p>
    <w:p>
      <w:r>
        <w:t>作者：天津市总工会编</w:t>
      </w:r>
    </w:p>
    <w:p>
      <w:r>
        <w:t>出版社：天津：天津社会科学院出版社</w:t>
      </w:r>
    </w:p>
    <w:p>
      <w:r>
        <w:t>出版日期：1996.01</w:t>
      </w:r>
    </w:p>
    <w:p>
      <w:r>
        <w:t>总页数：144</w:t>
      </w:r>
    </w:p>
    <w:p>
      <w:r>
        <w:t>更多请访问教客网: www.jiaokey.com</w:t>
      </w:r>
    </w:p>
    <w:p>
      <w:r>
        <w:t>为九五添光彩  做奋发创业人  班组培训每周一题 评论地址：https://www.jiaokey.com/book/detail/10779981.html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