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马克思主义经济理论与社会主义市场经济</w:t>
      </w:r>
    </w:p>
    <w:p>
      <w:r>
        <w:rPr>
          <w:rFonts w:ascii="宋体" w:hAnsi="宋体" w:eastAsia="宋体"/>
          <w:sz w:val="24"/>
        </w:rPr>
        <w:t>钟毓萃，谢丽卿主编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马克思主义经济理论与社会主义市场经济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钟毓萃，谢丽卿主编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本书出售、求购地址：https://www.jiaokey.com/book/detail/10779929.html</w:t>
      </w:r>
    </w:p>
    <w:p>
      <w:r>
        <w:t>更多相关图书推荐：https://www.jiaokey.com</w:t>
      </w:r>
    </w:p>
    <w:p>
      <w:r>
        <w:t>钟毓萃，谢丽卿主编 其他作品：https://www.jiaokey.com/tag/钟毓萃，谢丽卿主编.html</w:t>
      </w:r>
    </w:p>
    <w:p>
      <w:r>
        <w:t>成都市：成都科技大学出版社 出版图书：https://www.jiaokey.com/tag/成都市：成都科技大学出版社.html</w:t>
      </w:r>
    </w:p>
    <w:p>
      <w:r>
        <w:t>关键词搜索：https://www.jiaokey.com/tag/马克思主义经济理论与社会主义市场经济.html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