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书名：上海市杭州湾北岸地区综合开发规划研究</w:t>
      </w:r>
    </w:p>
    <w:p>
      <w:r>
        <w:t>作者：谢自奋主编</w:t>
      </w:r>
    </w:p>
    <w:p>
      <w:r>
        <w:t>出版社：上海：上海科学普及出版社</w:t>
      </w:r>
    </w:p>
    <w:p>
      <w:r>
        <w:t>出版日期：1991.09</w:t>
      </w:r>
    </w:p>
    <w:p>
      <w:r>
        <w:t>总页数：354</w:t>
      </w:r>
    </w:p>
    <w:p>
      <w:r>
        <w:t>更多请访问教客网: www.jiaokey.com</w:t>
      </w:r>
    </w:p>
    <w:p>
      <w:r>
        <w:t>上海市杭州湾北岸地区综合开发规划研究 评论地址：https://www.jiaokey.com/book/detail/10779901.html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