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为青春作证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为青春作证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本书出售、求购地址：https://www.jiaokey.com/book/detail/10779898.html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关键词搜索：https://www.jiaokey.com/tag/为青春作证.html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