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电冰箱·空调器·冷藏库  安装、使用、维修</w:t>
      </w:r>
    </w:p>
    <w:p>
      <w:r>
        <w:rPr>
          <w:rFonts w:ascii="宋体" w:hAnsi="宋体" w:eastAsia="宋体"/>
          <w:sz w:val="24"/>
        </w:rPr>
        <w:t>陈宝琦，傅锦芳主编；单双悦等编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电冰箱·空调器·冷藏库  安装、使用、维修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陈宝琦，傅锦芳主编；单双悦等编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本书出售、求购地址：https://www.jiaokey.com/book/detail/10779865.html</w:t>
      </w:r>
    </w:p>
    <w:p>
      <w:r>
        <w:t>更多相关图书推荐：https://www.jiaokey.com</w:t>
      </w:r>
    </w:p>
    <w:p>
      <w:r>
        <w:t>陈宝琦，傅锦芳主编；单双悦等编 其他作品：https://www.jiaokey.com/tag/陈宝琦，傅锦芳主编；单双悦等编.html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关键词搜索：https://www.jiaokey.com/tag/电冰箱·空调器·冷藏库  安装、使用、维修.html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