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投资技巧  行之有效的个人理财策略</w:t>
      </w:r>
    </w:p>
    <w:p>
      <w:r>
        <w:rPr>
          <w:rFonts w:ascii="宋体" w:hAnsi="宋体" w:eastAsia="宋体"/>
          <w:sz w:val="24"/>
        </w:rPr>
        <w:t>（美）约翰·特雷恩（John Train）著；周启凡等译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投资技巧  行之有效的个人理财策略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（美）约翰·特雷恩（John Train）著；周启凡等译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本书出售、求购地址：https://www.jiaokey.com/book/detail/10779816.html</w:t>
      </w:r>
    </w:p>
    <w:p>
      <w:r>
        <w:t>更多相关图书推荐：https://www.jiaokey.com</w:t>
      </w:r>
    </w:p>
    <w:p>
      <w:r>
        <w:t>（美）约翰·特雷恩（John Train）著；周启凡等译 其他作品：https://www.jiaokey.com/tag/（美）约翰·特雷恩（John Train）著；周启凡等译.html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关键词搜索：https://www.jiaokey.com/tag/投资技巧  行之有效的个人理财策略.html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