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中国经济发展部门分析  兼新编可比价投入产出序列表</w:t>
      </w:r>
    </w:p>
    <w:p>
      <w:r>
        <w:rPr>
          <w:rFonts w:ascii="宋体" w:hAnsi="宋体" w:eastAsia="宋体"/>
          <w:sz w:val="24"/>
        </w:rPr>
        <w:t>李强，薛天栋主编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中国经济发展部门分析  兼新编可比价投入产出序列表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李强，薛天栋主编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本书出售、求购地址：https://www.jiaokey.com/book/detail/10779811.html</w:t>
      </w:r>
    </w:p>
    <w:p>
      <w:r>
        <w:t>更多相关图书推荐：https://www.jiaokey.com</w:t>
      </w:r>
    </w:p>
    <w:p>
      <w:r>
        <w:t>李强，薛天栋主编 其他作品：https://www.jiaokey.com/tag/李强，薛天栋主编.html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关键词搜索：https://www.jiaokey.com/tag/中国经济发展部门分析  兼新编可比价投入产出序列表.html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