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书名：中国现代史研究文集</w:t>
      </w:r>
    </w:p>
    <w:p>
      <w:r>
        <w:t>作者：董建中，张守宪主编</w:t>
      </w:r>
    </w:p>
    <w:p>
      <w:r>
        <w:t>出版社：天则出版社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中国现代史研究文集 评论地址：https://www.jiaokey.com/book/detail/10779799.html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