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书名：线性网络的机辅设计与综合</w:t>
      </w:r>
    </w:p>
    <w:p>
      <w:r>
        <w:t>作者：（美）巴拉巴尼安（Balabanian，N.），（美）比卡特（Bickart，T.A.）著；吴兆熊主译</w:t>
      </w:r>
    </w:p>
    <w:p>
      <w:r>
        <w:t>出版社：北京：高等教育出版社</w:t>
      </w:r>
    </w:p>
    <w:p>
      <w:r>
        <w:t>出版日期：1987.04</w:t>
      </w:r>
    </w:p>
    <w:p>
      <w:r>
        <w:t>总页数：289</w:t>
      </w:r>
    </w:p>
    <w:p>
      <w:r>
        <w:t>更多请访问教客网: www.jiaokey.com</w:t>
      </w:r>
    </w:p>
    <w:p>
      <w:r>
        <w:t>线性网络的机辅设计与综合 评论地址：https://www.jiaokey.com/book/detail/10779792.html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