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书名：呼吸性粉尘监测技术与防治方法</w:t>
      </w:r>
    </w:p>
    <w:p>
      <w:r>
        <w:t>作者：闫跃进，刘建超等</w:t>
      </w:r>
    </w:p>
    <w:p>
      <w:r>
        <w:t>出版社：武汉：中国地质大学出版社</w:t>
      </w:r>
    </w:p>
    <w:p>
      <w:r>
        <w:t>出版日期：1998.10</w:t>
      </w:r>
    </w:p>
    <w:p>
      <w:r>
        <w:t>总页数：304</w:t>
      </w:r>
    </w:p>
    <w:p>
      <w:r>
        <w:t>更多请访问教客网: www.jiaokey.com</w:t>
      </w:r>
    </w:p>
    <w:p>
      <w:r>
        <w:t>呼吸性粉尘监测技术与防治方法 评论地址：https://www.jiaokey.com/book/detail/10779665.html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