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书名：电液伺服阀制造工艺</w:t>
      </w:r>
    </w:p>
    <w:p>
      <w:r>
        <w:t>作者：任光融等编著</w:t>
      </w:r>
    </w:p>
    <w:p>
      <w:r>
        <w:t>出版社：北京:宇航出版社,1988.10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电液伺服阀制造工艺 评论地址：https://www.jiaokey.com/book/detail/10779600.html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