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细胞膜与离子传递</w:t>
      </w:r>
    </w:p>
    <w:p>
      <w:r>
        <w:rPr>
          <w:rFonts w:ascii="宋体" w:hAnsi="宋体" w:eastAsia="宋体"/>
          <w:sz w:val="24"/>
        </w:rPr>
        <w:t>（英）霍尔（Hall，J.L.），贝克（D.A.Baker）著；焦新之译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细胞膜与离子传递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（英）霍尔（Hall，J.L.），贝克（D.A.Baker）著；焦新之译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本书出售、求购地址：https://www.jiaokey.com/book/detail/10779540.html</w:t>
      </w:r>
    </w:p>
    <w:p>
      <w:r>
        <w:t>更多相关图书推荐：https://www.jiaokey.com</w:t>
      </w:r>
    </w:p>
    <w:p>
      <w:r>
        <w:t>（英）霍尔（Hall，J.L.），贝克（D.A.Baker）著；焦新之译 其他作品：https://www.jiaokey.com/tag/（英）霍尔（Hall，J.L.），贝克（D.A.Baker）著；焦新之译.html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关键词搜索：https://www.jiaokey.com/tag/细胞膜与离子传递.html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