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书名：外贸业务实践教程</w:t>
      </w:r>
    </w:p>
    <w:p>
      <w:r>
        <w:t>作者：陈玲俐主编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外贸业务实践教程 评论地址：https://www.jiaokey.com/book/detail/10779533.html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