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书名：独立电力系统过渡过程的电子计算机计算</w:t>
      </w:r>
    </w:p>
    <w:p>
      <w:r>
        <w:t>作者：（苏）K.K.凯特聂尔，N.A.科兹洛娃，B.M.辛特尤列夫</w:t>
      </w:r>
    </w:p>
    <w:p>
      <w:r>
        <w:t>出版社：北京：国防工业出版社</w:t>
      </w:r>
    </w:p>
    <w:p>
      <w:r>
        <w:t>出版日期：1985.10</w:t>
      </w:r>
    </w:p>
    <w:p>
      <w:r>
        <w:t>总页数：196</w:t>
      </w:r>
    </w:p>
    <w:p>
      <w:r>
        <w:t>更多请访问教客网: www.jiaokey.com</w:t>
      </w:r>
    </w:p>
    <w:p>
      <w:r>
        <w:t>独立电力系统过渡过程的电子计算机计算 评论地址：https://www.jiaokey.com/book/detail/10779473.html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