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书名：对外经济开放参考资料  之一</w:t>
      </w:r>
    </w:p>
    <w:p>
      <w:r>
        <w:t>作者：刘宝家，何刚</w:t>
      </w:r>
    </w:p>
    <w:p>
      <w:r>
        <w:t>出版社：大连市科学技术情报研究所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对外经济开放参考资料  之一 评论地址：https://www.jiaokey.com/book/detail/10779397.html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