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书名：安徽古生物图册  安徽  类化石</w:t>
      </w:r>
    </w:p>
    <w:p>
      <w:r>
        <w:t>作者：安徽省地质局区域地质调查队编著</w:t>
      </w:r>
    </w:p>
    <w:p>
      <w:r>
        <w:t>出版社：合肥：安徽科学技术出版社</w:t>
      </w:r>
    </w:p>
    <w:p>
      <w:r>
        <w:t>出版日期：1983.06</w:t>
      </w:r>
    </w:p>
    <w:p>
      <w:r>
        <w:t>总页数：145</w:t>
      </w:r>
    </w:p>
    <w:p>
      <w:r>
        <w:t>更多请访问教客网: www.jiaokey.com</w:t>
      </w:r>
    </w:p>
    <w:p>
      <w:r>
        <w:t>安徽古生物图册  安徽  类化石 评论地址：https://www.jiaokey.com/book/detail/10779371.html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