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书名：醒园诗残稿  裳华阁诗存合集</w:t>
      </w:r>
    </w:p>
    <w:p>
      <w:r>
        <w:t>作者:易昌楫，宋令修著；李湘瑶笺注</w:t>
      </w:r>
    </w:p>
    <w:p>
      <w:r>
        <w:t>出版社:成都：四川文艺出版社</w:t>
      </w:r>
    </w:p>
    <w:p>
      <w:r>
        <w:t>出版日期：1990.09</w:t>
      </w:r>
    </w:p>
    <w:p>
      <w:r>
        <w:t>总页数：150</w:t>
      </w:r>
    </w:p>
    <w:p>
      <w:r>
        <w:t>更多请访问教客网:www.jiaokey.com</w:t>
      </w:r>
    </w:p>
    <w:p>
      <w:r>
        <w:t>醒园诗残稿  裳华阁诗存合集评论地址：https://www.jiaokey.com/book/detail/10779342.html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