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书名：常见慢性病食物疗养法</w:t>
      </w:r>
    </w:p>
    <w:p>
      <w:r>
        <w:t>作者：傅时鉴，傅时摄编写</w:t>
      </w:r>
    </w:p>
    <w:p>
      <w:r>
        <w:t>出版社：南昌：江西科学技术出版社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常见慢性病食物疗养法 评论地址：https://www.jiaokey.com/book/detail/10779334.html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