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书名：社会主义社会的货币理论基础</w:t>
      </w:r>
    </w:p>
    <w:p>
      <w:r>
        <w:t>作者：（苏）安德烈斯（Андрс，Э.）著；王志玲译</w:t>
      </w:r>
    </w:p>
    <w:p>
      <w:r>
        <w:t>出版社：北京：中国财政经济出版社</w:t>
      </w:r>
    </w:p>
    <w:p>
      <w:r>
        <w:t>出版日期：1982.11</w:t>
      </w:r>
    </w:p>
    <w:p>
      <w:r>
        <w:t>总页数：282</w:t>
      </w:r>
    </w:p>
    <w:p>
      <w:r>
        <w:t>更多请访问教客网: www.jiaokey.com</w:t>
      </w:r>
    </w:p>
    <w:p>
      <w:r>
        <w:t>社会主义社会的货币理论基础 评论地址：https://www.jiaokey.com/book/detail/10779310.html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