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书名：个人劳动保护用品及其选择使用</w:t>
      </w:r>
    </w:p>
    <w:p>
      <w:r>
        <w:t>作者：张达义，夏昌华编著</w:t>
      </w:r>
    </w:p>
    <w:p>
      <w:r>
        <w:t>出版社：北京：冶金工业出版社</w:t>
      </w:r>
    </w:p>
    <w:p>
      <w:r>
        <w:t>出版日期：1989.01</w:t>
      </w:r>
    </w:p>
    <w:p>
      <w:r>
        <w:t>总页数：217</w:t>
      </w:r>
    </w:p>
    <w:p>
      <w:r>
        <w:t>更多请访问教客网: www.jiaokey.com</w:t>
      </w:r>
    </w:p>
    <w:p>
      <w:r>
        <w:t>个人劳动保护用品及其选择使用 评论地址：https://www.jiaokey.com/book/detail/10779292.html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