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  从天圆地方到星体</w:t>
      </w:r>
    </w:p>
    <w:p>
      <w:r>
        <w:rPr>
          <w:rFonts w:ascii="宋体" w:hAnsi="宋体" w:eastAsia="宋体"/>
          <w:sz w:val="24"/>
        </w:rPr>
        <w:t>（美）阿西摩夫（I.Asimov）著；何笑松，叶悦译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  从天圆地方到星体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（美）阿西摩夫（I.Asimov）著；何笑松，叶悦译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本书出售、求购地址：https://www.jiaokey.com/book/detail/10778670.html</w:t>
      </w:r>
    </w:p>
    <w:p>
      <w:r>
        <w:t>更多相关图书推荐：https://www.jiaokey.com</w:t>
      </w:r>
    </w:p>
    <w:p>
      <w:r>
        <w:t>（美）阿西摩夫（I.Asimov）著；何笑松，叶悦译 其他作品：https://www.jiaokey.com/tag/（美）阿西摩夫（I.Asimov）著；何笑松，叶悦译.html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  从天圆地方到星体.html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