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书名：医用法定计量单位</w:t>
      </w:r>
    </w:p>
    <w:p>
      <w:r>
        <w:t>作者：沈超等编著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医用法定计量单位 评论地址：https://www.jiaokey.com/book/detail/10778602.html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