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书名：妇科玉尺</w:t>
      </w:r>
    </w:p>
    <w:p>
      <w:r>
        <w:t>作者：（清）沈金鳌著；张慧芳，王亚芬点校</w:t>
      </w:r>
    </w:p>
    <w:p>
      <w:r>
        <w:t>出版社：北京:中医古籍出版社,1996.10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妇科玉尺 评论地址：https://www.jiaokey.com/book/detail/10778540.html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