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书名：国外电火花加工专题资料</w:t>
      </w:r>
    </w:p>
    <w:p>
      <w:r>
        <w:t>作者：江苏省电加工研究所，北京电工研究所，重庆第二电机厂</w:t>
      </w:r>
    </w:p>
    <w:p>
      <w:r>
        <w:t>出版社：科学技术文献出版社重庆分社</w:t>
      </w:r>
    </w:p>
    <w:p>
      <w:r>
        <w:t>出版日期：1977.06</w:t>
      </w:r>
    </w:p>
    <w:p>
      <w:r>
        <w:t>总页数：116</w:t>
      </w:r>
    </w:p>
    <w:p>
      <w:r>
        <w:t>更多请访问教客网: www.jiaokey.com</w:t>
      </w:r>
    </w:p>
    <w:p>
      <w:r>
        <w:t>国外电火花加工专题资料 评论地址：https://www.jiaokey.com/book/detail/10778520.html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