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书名：大肠癌科研资料汇编</w:t>
      </w:r>
    </w:p>
    <w:p>
      <w:r>
        <w:t>作者：浙江医科大学科研处情报室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大肠癌科研资料汇编 评论地址：https://www.jiaokey.com/book/detail/10778400.html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