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傅仇森林诗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傅仇森林诗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本书出售、求购地址：https://www.jiaokey.com/book/detail/10778349.html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关键词搜索：https://www.jiaokey.com/tag/傅仇森林诗.html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