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书名：饮食锦囊  九十年代饮食革新的新趋势</w:t>
      </w:r>
    </w:p>
    <w:p>
      <w:r>
        <w:t>作者：焦金堂编撰</w:t>
      </w:r>
    </w:p>
    <w:p>
      <w:r>
        <w:t>出版社：北京：宗教文化出版社</w:t>
      </w:r>
    </w:p>
    <w:p>
      <w:r>
        <w:t>出版日期：1998.12</w:t>
      </w:r>
    </w:p>
    <w:p>
      <w:r>
        <w:t>总页数：203</w:t>
      </w:r>
    </w:p>
    <w:p>
      <w:r>
        <w:t>更多请访问教客网: www.jiaokey.com</w:t>
      </w:r>
    </w:p>
    <w:p>
      <w:r>
        <w:t>饮食锦囊  九十年代饮食革新的新趋势 评论地址：https://www.jiaokey.com/book/detail/10778187.html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