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发达国家企业财务报表审计模拟案例</w:t>
      </w:r>
    </w:p>
    <w:p>
      <w:r>
        <w:rPr>
          <w:rFonts w:ascii="宋体" w:hAnsi="宋体" w:eastAsia="宋体"/>
          <w:sz w:val="24"/>
        </w:rPr>
        <w:t>张立民等编译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8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发达国家企业财务报表审计模拟案例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企业-会计报表-审计(学科: 案例) 会计报表-企业-审计(学科: 案例) 审计-会计报表-企业(学科: 案例)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本书出售、求购地址：https://www.jiaokey.com/book/detail/10778176.html</w:t>
      </w:r>
    </w:p>
    <w:p>
      <w:r>
        <w:t>更多相关图书推荐：https://www.jiaokey.com</w:t>
      </w:r>
    </w:p>
    <w:p>
      <w:r>
        <w:t>张立民等编译 其他作品：https://www.jiaokey.com/tag/张立民等编译.html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关键词搜索：https://www.jiaokey.com/tag/企业-会计报表-审计(学科: 案例) 会计报表-企业-审计(学科: 案例) 审计-会计报表-企业(学科: 案例).html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