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书名：股市新思维  追涨杀跌之道</w:t>
      </w:r>
    </w:p>
    <w:p>
      <w:r>
        <w:t>作者：彭麟编写</w:t>
      </w:r>
    </w:p>
    <w:p>
      <w:r>
        <w:t>出版社：重庆：重庆出版社</w:t>
      </w:r>
    </w:p>
    <w:p>
      <w:r>
        <w:t>出版日期：1998.04</w:t>
      </w:r>
    </w:p>
    <w:p>
      <w:r>
        <w:t>总页数：191</w:t>
      </w:r>
    </w:p>
    <w:p>
      <w:r>
        <w:t>更多请访问教客网: www.jiaokey.com</w:t>
      </w:r>
    </w:p>
    <w:p>
      <w:r>
        <w:t>股市新思维  追涨杀跌之道 评论地址：https://www.jiaokey.com/book/detail/10778098.html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