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书名：中央苏区文化建设史</w:t>
      </w:r>
    </w:p>
    <w:p>
      <w:r>
        <w:t>作者：汤家庆著；龙岩地区老区建设委员会，闽西革命历史博物馆组织编写</w:t>
      </w:r>
    </w:p>
    <w:p>
      <w:r>
        <w:t>出版社：厦门：鹭江出版社</w:t>
      </w:r>
    </w:p>
    <w:p>
      <w:r>
        <w:t>出版日期：1996.02</w:t>
      </w:r>
    </w:p>
    <w:p>
      <w:r>
        <w:t>总页数：313</w:t>
      </w:r>
    </w:p>
    <w:p>
      <w:r>
        <w:t>更多请访问教客网: www.jiaokey.com</w:t>
      </w:r>
    </w:p>
    <w:p>
      <w:r>
        <w:t>中央苏区文化建设史 评论地址：https://www.jiaokey.com/book/detail/10777960.html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