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液压伺服吊  原理、设计、制造、使用</w:t>
      </w:r>
    </w:p>
    <w:p>
      <w:r>
        <w:rPr>
          <w:rFonts w:ascii="宋体" w:hAnsi="宋体" w:eastAsia="宋体"/>
          <w:sz w:val="24"/>
        </w:rPr>
        <w:t>姜忱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液压伺服吊  原理、设计、制造、使用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本书出售、求购地址：https://www.jiaokey.com/book/detail/10777823.html</w:t>
      </w:r>
    </w:p>
    <w:p>
      <w:r>
        <w:t>更多相关图书推荐：https://www.jiaokey.com</w:t>
      </w:r>
    </w:p>
    <w:p>
      <w:r>
        <w:t>姜忱 其他作品：https://www.jiaokey.com/tag/姜忱.html</w:t>
      </w:r>
    </w:p>
    <w:p>
      <w:r>
        <w:t>关键词搜索：https://www.jiaokey.com/tag/液压伺服吊  原理、设计、制造、使用.html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