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1993-1994年全国经济专业技术资格考试试题集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1993-1994年全国经济专业技术资格考试试题集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本书出售、求购地址：https://www.jiaokey.com/book/detail/10777806.html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关键词搜索：https://www.jiaokey.com/tag/1993-1994年全国经济专业技术资格考试试题集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