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古城衢陌  太原街巷捭阖</w:t>
      </w:r>
    </w:p>
    <w:p>
      <w:r>
        <w:rPr>
          <w:rFonts w:ascii="宋体" w:hAnsi="宋体" w:eastAsia="宋体"/>
          <w:sz w:val="24"/>
        </w:rPr>
        <w:t>柯夫，倩青撰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古城衢陌  太原街巷捭阖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柯夫，倩青撰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本书出售、求购地址：https://www.jiaokey.com/book/detail/10777794.html</w:t>
      </w:r>
    </w:p>
    <w:p>
      <w:r>
        <w:t>更多相关图书推荐：https://www.jiaokey.com</w:t>
      </w:r>
    </w:p>
    <w:p>
      <w:r>
        <w:t>柯夫，倩青撰 其他作品：https://www.jiaokey.com/tag/柯夫，倩青撰.html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关键词搜索：https://www.jiaokey.com/tag/古城衢陌  太原街巷捭阖.html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