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供药学、化学制药、中药专业用  生物化学  第2版</w:t>
      </w:r>
    </w:p>
    <w:p>
      <w:r>
        <w:t>作者：陈琼华，梅美珍，陈建智，杨继虞</w:t>
      </w:r>
    </w:p>
    <w:p>
      <w:r>
        <w:t>出版社：北京：人民卫生出版社</w:t>
      </w:r>
    </w:p>
    <w:p>
      <w:r>
        <w:t>出版日期：1979.07</w:t>
      </w:r>
    </w:p>
    <w:p>
      <w:r>
        <w:t>总页数：447</w:t>
      </w:r>
    </w:p>
    <w:p>
      <w:r>
        <w:t>更多请访问教客网: www.jiaokey.com</w:t>
      </w:r>
    </w:p>
    <w:p>
      <w:r>
        <w:t>高等医药院校教材  供药学、化学制药、中药专业用  生物化学  第2版 评论地址：https://www.jiaokey.com/book/detail/10777677.html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