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上海市、江苏省职工高校试用教材  半导体变流技术</w:t>
      </w:r>
    </w:p>
    <w:p>
      <w:r>
        <w:rPr>
          <w:rFonts w:ascii="宋体" w:hAnsi="宋体" w:eastAsia="宋体"/>
          <w:sz w:val="24"/>
        </w:rPr>
        <w:t>章宇先  施允琨  任国光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上海市、江苏省职工高校试用教材  半导体变流技术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章宇先  施允琨  任国光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本书出售、求购地址：https://www.jiaokey.com/book/detail/10777676.html</w:t>
      </w:r>
    </w:p>
    <w:p>
      <w:r>
        <w:t>更多相关图书推荐：https://www.jiaokey.com</w:t>
      </w:r>
    </w:p>
    <w:p>
      <w:r>
        <w:t>章宇先  施允琨  任国光 其他作品：https://www.jiaokey.com/tag/章宇先  施允琨  任国光.html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关键词搜索：https://www.jiaokey.com/tag/上海市、江苏省职工高校试用教材  半导体变流技术.html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