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书名：中国近代社会史纲</w:t>
      </w:r>
    </w:p>
    <w:p>
      <w:r>
        <w:t>作者：乔志强主编</w:t>
      </w:r>
    </w:p>
    <w:p>
      <w:r>
        <w:t>出版社：太原：山西高校联合出版社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中国近代社会史纲 评论地址：https://www.jiaokey.com/book/detail/10777613.html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