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书名：近代中国反洋教运动</w:t>
      </w:r>
    </w:p>
    <w:p>
      <w:r>
        <w:t>作者：司卫编著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近代中国反洋教运动 评论地址：https://www.jiaokey.com/book/detail/10777586.html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