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常用药物名称  中拉对照</w:t>
      </w:r>
    </w:p>
    <w:p>
      <w:r>
        <w:rPr>
          <w:rFonts w:ascii="宋体" w:hAnsi="宋体" w:eastAsia="宋体"/>
          <w:sz w:val="24"/>
        </w:rPr>
        <w:t>南京铁道医学院附属医院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常用药物名称  中拉对照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南京铁道医学院附属医院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本书出售、求购地址：https://www.jiaokey.com/book/detail/10777544.html</w:t>
      </w:r>
    </w:p>
    <w:p>
      <w:r>
        <w:t>更多相关图书推荐：https://www.jiaokey.com</w:t>
      </w:r>
    </w:p>
    <w:p>
      <w:r>
        <w:t>南京铁道医学院附属医院 其他作品：https://www.jiaokey.com/tag/南京铁道医学院附属医院.html</w:t>
      </w:r>
    </w:p>
    <w:p>
      <w:r>
        <w:t>关键词搜索：https://www.jiaokey.com/tag/常用药物名称  中拉对照.html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