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书名：CMOS VLSI设计原理和系统展望</w:t>
      </w:r>
    </w:p>
    <w:p>
      <w:r>
        <w:t>作者：（美）韦斯特（Weste，N.）等著；茅于海等译</w:t>
      </w:r>
    </w:p>
    <w:p>
      <w:r>
        <w:t>出版社：北京：高等教育出版社</w:t>
      </w:r>
    </w:p>
    <w:p>
      <w:r>
        <w:t>出版日期：1989.06</w:t>
      </w:r>
    </w:p>
    <w:p>
      <w:r>
        <w:t>总页数：421</w:t>
      </w:r>
    </w:p>
    <w:p>
      <w:r>
        <w:t>更多请访问教客网: www.jiaokey.com</w:t>
      </w:r>
    </w:p>
    <w:p>
      <w:r>
        <w:t>CMOS VLSI设计原理和系统展望 评论地址：https://www.jiaokey.com/book/detail/10777474.html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